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(ИНН 7707056547)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Литау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2826347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